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崖州区退役军人事务局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认真组织开展退役士兵叉车驾驶员技能培训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退役军人能力素质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2024年3月26日，三亚市崖州区退役军人事务局在崖州湾科技城大社区举办2024年第一期退役士兵叉车驾驶员技能培训开班仪式，共有20名退役军人报名参加培训。</w:t>
      </w:r>
    </w:p>
    <w:p>
      <w:pPr>
        <w:jc w:val="both"/>
      </w:pPr>
      <w:r>
        <w:drawing>
          <wp:inline distT="0" distB="0" distL="114300" distR="114300">
            <wp:extent cx="5399405" cy="4046220"/>
            <wp:effectExtent l="0" t="0" r="1079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仪式开始，首先由崖州区退役军人事务局黄祥荣主任介绍此次培训的意义，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他表示这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是一次针对退役军人实际情况特设含金量较高的叉车培训班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理论学习1天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操5天，考试通过即可获得海南省市场监督管理局颁发的《叉车操作证书》。本次培训旨在通过实实在在的技能掌握，进一步拓宽退役军人就业渠道，促进供需有效对接，让更多退役军人实现一技在身、一证在手，推动广大退役军人高质量就业。</w:t>
      </w:r>
    </w:p>
    <w:p>
      <w:pPr>
        <w:jc w:val="both"/>
      </w:pPr>
      <w:r>
        <w:drawing>
          <wp:inline distT="0" distB="0" distL="114300" distR="114300">
            <wp:extent cx="5399405" cy="4046220"/>
            <wp:effectExtent l="0" t="0" r="1079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2F02A4"/>
    <w:rsid w:val="2BCB5314"/>
    <w:rsid w:val="34E50B1C"/>
    <w:rsid w:val="47343DD7"/>
    <w:rsid w:val="47F1505B"/>
    <w:rsid w:val="6C2F062E"/>
    <w:rsid w:val="713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36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2024-06-13T04:29:42Z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